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/>
      </w:pPr>
      <w:r>
        <w:rPr/>
      </w:r>
    </w:p>
    <w:p>
      <w:pPr>
        <w:pStyle w:val="Normal"/>
        <w:spacing w:before="0" w:after="120"/>
        <w:jc w:val="center"/>
        <w:rPr/>
      </w:pPr>
      <w:r>
        <w:rPr/>
        <w:drawing>
          <wp:inline distT="0" distB="0" distL="0" distR="0">
            <wp:extent cx="388620" cy="716280"/>
            <wp:effectExtent l="0" t="0" r="0" b="0"/>
            <wp:docPr id="1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6"/>
        <w:ind w:left="0" w:hanging="0"/>
        <w:jc w:val="center"/>
        <w:rPr>
          <w:color w:val="000000"/>
        </w:rPr>
      </w:pPr>
      <w:r>
        <w:rPr>
          <w:color w:val="000000"/>
        </w:rPr>
        <w:t>SERVIÇO PÚBLICO FEDERAL</w:t>
      </w:r>
    </w:p>
    <w:p>
      <w:pPr>
        <w:pStyle w:val="Normal"/>
        <w:spacing w:lineRule="auto" w:line="240" w:before="0" w:after="6"/>
        <w:ind w:left="0" w:hanging="0"/>
        <w:jc w:val="center"/>
        <w:rPr>
          <w:color w:val="000000"/>
        </w:rPr>
      </w:pPr>
      <w:r>
        <w:rPr>
          <w:color w:val="000000"/>
        </w:rPr>
        <w:t>MINISTÉRIO DA EDUCAÇÃO</w:t>
      </w:r>
    </w:p>
    <w:p>
      <w:pPr>
        <w:pStyle w:val="Normal"/>
        <w:spacing w:lineRule="auto" w:line="240" w:before="0" w:after="6"/>
        <w:ind w:left="0" w:hanging="0"/>
        <w:jc w:val="center"/>
        <w:rPr>
          <w:color w:val="000000"/>
        </w:rPr>
      </w:pPr>
      <w:r>
        <w:rPr>
          <w:color w:val="000000"/>
        </w:rPr>
        <w:t>UNIVERSIDADE FEDERAL DE ALAGOAS</w:t>
      </w:r>
    </w:p>
    <w:p>
      <w:pPr>
        <w:pStyle w:val="Normal"/>
        <w:spacing w:lineRule="auto" w:line="240" w:before="0" w:after="6"/>
        <w:ind w:left="0" w:hanging="0"/>
        <w:jc w:val="center"/>
        <w:rPr>
          <w:color w:val="000000"/>
        </w:rPr>
      </w:pPr>
      <w:r>
        <w:rPr>
          <w:color w:val="000000"/>
        </w:rPr>
        <w:t>FACULDADE DE MEDICINA</w:t>
      </w:r>
    </w:p>
    <w:p>
      <w:pPr>
        <w:pStyle w:val="Normal"/>
        <w:spacing w:lineRule="auto" w:line="240" w:before="0" w:after="6"/>
        <w:ind w:left="0" w:hanging="0"/>
        <w:jc w:val="center"/>
        <w:rPr>
          <w:color w:val="000000"/>
        </w:rPr>
      </w:pPr>
      <w:r>
        <w:rPr>
          <w:color w:val="000000"/>
        </w:rPr>
        <w:t>COORDENAÇÃO DE EXTENSÃO E CULTURA – COEXC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center"/>
        <w:rPr>
          <w:color w:val="000000"/>
        </w:rPr>
      </w:pPr>
      <w:r>
        <w:rPr>
          <w:b/>
          <w:bCs/>
          <w:color w:val="000000"/>
        </w:rPr>
        <w:t>REQUERIMENTO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jc w:val="left"/>
        <w:rPr>
          <w:color w:val="000000"/>
        </w:rPr>
      </w:pPr>
      <w:r>
        <w:rPr>
          <w:color w:val="000000"/>
        </w:rPr>
        <w:t>Ao Prof. Dr. Diego Figueiredo Nóbrega</w:t>
      </w:r>
    </w:p>
    <w:p>
      <w:pPr>
        <w:pStyle w:val="Normal"/>
        <w:spacing w:before="0" w:after="0"/>
        <w:jc w:val="left"/>
        <w:rPr>
          <w:color w:val="000000"/>
        </w:rPr>
      </w:pPr>
      <w:r>
        <w:rPr>
          <w:color w:val="000000"/>
        </w:rPr>
        <w:t>Coordenador de Extensão e Cultura da FAMED/UFAL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  <w:t>Solicito a Vossa Senhoria que encaminhe o Estatuto da Liga Acadêmica de __________________________________________ ao Colegiado do Curso e ao Conselho da Unidade Acadêmica da Faculdade de Medicina (CONSUA) da Universidade Federal de Alagoas (UFAL), para fins de apreciação e deliberação.</w:t>
        <w:br/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  <w:t>A referida Liga foi instituída em ____ de ______________ de ________, sendo constituída pelos seguintes membros: (registrar o nome do(a) coordenador(a) da liga e dos demais integrantes da diretoria).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  <w:t>Nestes termos,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  <w:t>Peço deferimento.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  <w:t>Maceió/AL, ____ de __________ de _____.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center"/>
        <w:rPr>
          <w:color w:val="000000"/>
        </w:rPr>
      </w:pPr>
      <w:r>
        <w:rPr>
          <w:color w:val="000000"/>
        </w:rPr>
        <w:t>Nome do Coordenador(a) da Liga Acadêmica</w:t>
      </w:r>
    </w:p>
    <w:p>
      <w:pPr>
        <w:pStyle w:val="Normal"/>
        <w:spacing w:before="0" w:after="120"/>
        <w:jc w:val="center"/>
        <w:rPr>
          <w:color w:val="000000"/>
        </w:rPr>
      </w:pPr>
      <w:r>
        <w:rPr>
          <w:color w:val="000000"/>
        </w:rPr>
        <w:t>Matrícula Siape:</w:t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20"/>
        <w:jc w:val="both"/>
        <w:rPr>
          <w:color w:val="000000"/>
        </w:rPr>
      </w:pPr>
      <w:r>
        <w:rPr>
          <w:color w:val="000000"/>
        </w:rPr>
        <w:t>Campus A. C. Simões - Av. Lourival Melo Mota, s/n, Cidade Universitária CEP 57072-900 - Maceió – AL Tel.: (82) 3214-1743 / E-mail: extensao.famed.ufal@gmail.com</w:t>
      </w:r>
    </w:p>
    <w:sectPr>
      <w:type w:val="nextPage"/>
      <w:pgSz w:w="12240" w:h="15840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Nfase">
    <w:name w:val="Ênfase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dodocumento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LibreOffice/7.3.7.2$Windows_X86_64 LibreOffice_project/e114eadc50a9ff8d8c8a0567d6da8f454beeb84f</Application>
  <AppVersion>15.0000</AppVersion>
  <Pages>1</Pages>
  <Words>143</Words>
  <Characters>877</Characters>
  <CharactersWithSpaces>1007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2026-03-19T08:58:11Z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